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tabs>
          <w:tab w:val="left" w:pos="3495"/>
        </w:tabs>
        <w:spacing w:before="0" w:after="0"/>
        <w:ind w:firstLine="709"/>
        <w:jc w:val="right"/>
        <w:rPr>
          <w:sz w:val="26"/>
          <w:szCs w:val="26"/>
        </w:rPr>
      </w:pPr>
      <w:r>
        <w:rPr>
          <w:sz w:val="26"/>
          <w:szCs w:val="26"/>
        </w:rPr>
        <w:tab/>
      </w:r>
      <w:r>
        <w:rPr>
          <w:sz w:val="26"/>
          <w:szCs w:val="26"/>
        </w:rPr>
        <w:tab/>
      </w:r>
      <w:r>
        <w:rPr>
          <w:sz w:val="26"/>
          <w:szCs w:val="26"/>
        </w:rPr>
        <w:tab/>
      </w:r>
      <w:r>
        <w:rPr>
          <w:sz w:val="26"/>
          <w:szCs w:val="26"/>
        </w:rPr>
        <w:tab/>
      </w: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1508</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p>
      <w:pPr>
        <w:spacing w:before="0" w:after="0"/>
        <w:ind w:firstLine="709"/>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0069-01-2025-005645-79</w:t>
      </w:r>
    </w:p>
    <w:p>
      <w:pPr>
        <w:spacing w:before="0" w:after="0"/>
        <w:ind w:firstLine="567"/>
        <w:jc w:val="right"/>
        <w:rPr>
          <w:sz w:val="26"/>
          <w:szCs w:val="26"/>
        </w:rPr>
      </w:pPr>
    </w:p>
    <w:p>
      <w:pPr>
        <w:spacing w:before="0" w:after="0"/>
        <w:ind w:firstLine="567"/>
        <w:jc w:val="right"/>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ПОСТАНОВЛЕНИЕ</w:t>
      </w:r>
    </w:p>
    <w:p>
      <w:pPr>
        <w:spacing w:before="0" w:after="0"/>
        <w:ind w:firstLine="567"/>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30</w:t>
      </w:r>
      <w:r>
        <w:rPr>
          <w:rFonts w:ascii="Times New Roman" w:eastAsia="Times New Roman" w:hAnsi="Times New Roman" w:cs="Times New Roman"/>
          <w:sz w:val="26"/>
          <w:szCs w:val="26"/>
        </w:rPr>
        <w:t xml:space="preserve"> 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город Сургут </w:t>
      </w:r>
    </w:p>
    <w:p>
      <w:pPr>
        <w:spacing w:before="0" w:after="0"/>
        <w:ind w:firstLine="567"/>
        <w:rPr>
          <w:sz w:val="26"/>
          <w:szCs w:val="26"/>
        </w:rPr>
      </w:pPr>
    </w:p>
    <w:p>
      <w:pPr>
        <w:spacing w:before="0" w:after="0"/>
        <w:ind w:right="21" w:firstLine="567"/>
        <w:jc w:val="both"/>
        <w:rPr>
          <w:sz w:val="26"/>
          <w:szCs w:val="26"/>
        </w:rPr>
      </w:pPr>
      <w:r>
        <w:rPr>
          <w:rFonts w:ascii="Times New Roman" w:eastAsia="Times New Roman" w:hAnsi="Times New Roman" w:cs="Times New Roman"/>
          <w:sz w:val="26"/>
          <w:szCs w:val="26"/>
        </w:rPr>
        <w:t>Исполняющий обязанности мирового судьи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 Думлер Г.П.,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находящаяся по адресу: ХМАО-Югра, г. Сургут, ул. Гагарина, д. 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xml:space="preserve">. 402, рассмотрев материалы дела об административном правонарушении, предусмотренном частью 5 статьи 14.25 Кодекса Российской Федерации об административных правонарушениях, в </w:t>
      </w:r>
      <w:r>
        <w:rPr>
          <w:rFonts w:ascii="Times New Roman" w:eastAsia="Times New Roman" w:hAnsi="Times New Roman" w:cs="Times New Roman"/>
          <w:sz w:val="26"/>
          <w:szCs w:val="26"/>
        </w:rPr>
        <w:t xml:space="preserve">отношении </w:t>
      </w:r>
      <w:r>
        <w:rPr>
          <w:rFonts w:ascii="Times New Roman" w:eastAsia="Times New Roman" w:hAnsi="Times New Roman" w:cs="Times New Roman"/>
          <w:sz w:val="26"/>
          <w:szCs w:val="26"/>
        </w:rPr>
        <w:t>Мальцева Александра Павловича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37rplc-10"/>
          <w:rFonts w:ascii="Times New Roman" w:eastAsia="Times New Roman" w:hAnsi="Times New Roman" w:cs="Times New Roman"/>
          <w:sz w:val="26"/>
          <w:szCs w:val="26"/>
        </w:rPr>
        <w:t>...</w:t>
      </w:r>
      <w:r>
        <w:rPr>
          <w:rStyle w:val="cat-UserDefinedgrp-40rplc-13"/>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567"/>
        <w:jc w:val="center"/>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10.04.2025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Мальцев А.П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являясь </w:t>
      </w:r>
      <w:r>
        <w:rPr>
          <w:rStyle w:val="cat-UserDefinedgrp-38rplc-21"/>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осуществляющего свою деятельность в г. Сургуте</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Рационализаторов, д. 12, кабинет 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повторно, будучи привлеченным</w:t>
      </w:r>
      <w:r>
        <w:rPr>
          <w:rFonts w:ascii="Times New Roman" w:eastAsia="Times New Roman" w:hAnsi="Times New Roman" w:cs="Times New Roman"/>
          <w:sz w:val="26"/>
          <w:szCs w:val="26"/>
        </w:rPr>
        <w:t xml:space="preserve"> к административной ответственности по </w:t>
      </w:r>
      <w:hyperlink r:id="rId4" w:anchor="/document/12125267/entry/142504"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4 ст. 14.25</w:t>
        </w:r>
      </w:hyperlink>
      <w:r>
        <w:rPr>
          <w:rFonts w:ascii="Times New Roman" w:eastAsia="Times New Roman" w:hAnsi="Times New Roman" w:cs="Times New Roman"/>
          <w:sz w:val="26"/>
          <w:szCs w:val="26"/>
        </w:rPr>
        <w:t xml:space="preserve"> КоАП РФ постановлением</w:t>
      </w:r>
      <w:r>
        <w:rPr>
          <w:rFonts w:ascii="Times New Roman" w:eastAsia="Times New Roman" w:hAnsi="Times New Roman" w:cs="Times New Roman"/>
          <w:sz w:val="26"/>
          <w:szCs w:val="26"/>
        </w:rPr>
        <w:t xml:space="preserve"> № 86172426700023100003 об административном правонарушении от 11.11</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 совершил</w:t>
      </w:r>
      <w:r>
        <w:rPr>
          <w:rFonts w:ascii="Times New Roman" w:eastAsia="Times New Roman" w:hAnsi="Times New Roman" w:cs="Times New Roman"/>
          <w:sz w:val="26"/>
          <w:szCs w:val="26"/>
        </w:rPr>
        <w:t xml:space="preserve"> административное правонарушение, предусмотренное </w:t>
      </w:r>
      <w:hyperlink r:id="rId4" w:anchor="/document/12125267/entry/142504" w:history="1">
        <w:r>
          <w:rPr>
            <w:rFonts w:ascii="Times New Roman" w:eastAsia="Times New Roman" w:hAnsi="Times New Roman" w:cs="Times New Roman"/>
            <w:color w:val="0000EE"/>
            <w:sz w:val="26"/>
            <w:szCs w:val="26"/>
          </w:rPr>
          <w:t>ст. 14.25 ч.4</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а именно не представил</w:t>
      </w:r>
      <w:r>
        <w:rPr>
          <w:rFonts w:ascii="Times New Roman" w:eastAsia="Times New Roman" w:hAnsi="Times New Roman" w:cs="Times New Roman"/>
          <w:sz w:val="26"/>
          <w:szCs w:val="26"/>
        </w:rPr>
        <w:t xml:space="preserve"> в орган, осуществляющий государственную регистрацию юридических лиц и индивидуальных предпринимателей, документы, содержащие сведения о месте нахождения организации. </w:t>
      </w:r>
    </w:p>
    <w:p>
      <w:pPr>
        <w:widowControl w:val="0"/>
        <w:spacing w:before="0" w:after="0"/>
        <w:ind w:firstLine="567"/>
        <w:jc w:val="both"/>
        <w:rPr>
          <w:sz w:val="26"/>
          <w:szCs w:val="26"/>
        </w:rPr>
      </w:pPr>
      <w:r>
        <w:rPr>
          <w:rFonts w:ascii="Times New Roman" w:eastAsia="Times New Roman" w:hAnsi="Times New Roman" w:cs="Times New Roman"/>
          <w:sz w:val="26"/>
          <w:szCs w:val="26"/>
        </w:rPr>
        <w:t>Мальцев 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извещенный о времени и месте рассмотрения дела надлежащим образом, а именно судебной повесткой, </w:t>
      </w:r>
      <w:r>
        <w:rPr>
          <w:rFonts w:ascii="Times New Roman" w:eastAsia="Times New Roman" w:hAnsi="Times New Roman" w:cs="Times New Roman"/>
          <w:sz w:val="26"/>
          <w:szCs w:val="26"/>
        </w:rPr>
        <w:t>полученной лично</w:t>
      </w:r>
      <w:r>
        <w:rPr>
          <w:rFonts w:ascii="Times New Roman" w:eastAsia="Times New Roman" w:hAnsi="Times New Roman" w:cs="Times New Roman"/>
          <w:sz w:val="26"/>
          <w:szCs w:val="26"/>
        </w:rPr>
        <w:t>, в судебное заседание не явился, ходатайств об отложении рассмотрения дела не заявлял.</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На основании вышеизложенного, мировой судья, счит</w:t>
      </w:r>
      <w:r>
        <w:rPr>
          <w:rFonts w:ascii="Times New Roman" w:eastAsia="Times New Roman" w:hAnsi="Times New Roman" w:cs="Times New Roman"/>
          <w:sz w:val="26"/>
          <w:szCs w:val="26"/>
        </w:rPr>
        <w:t xml:space="preserve">ает возможным рассмотреть дело </w:t>
      </w:r>
      <w:r>
        <w:rPr>
          <w:rFonts w:ascii="Times New Roman" w:eastAsia="Times New Roman" w:hAnsi="Times New Roman" w:cs="Times New Roman"/>
          <w:sz w:val="26"/>
          <w:szCs w:val="26"/>
        </w:rPr>
        <w:t>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Мальцев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2 ст. 25.1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Изучив материалы дела, судья пришел к следующим выводам.</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2123875/entry/5103" w:history="1">
        <w:r>
          <w:rPr>
            <w:rFonts w:ascii="Times New Roman" w:eastAsia="Times New Roman" w:hAnsi="Times New Roman" w:cs="Times New Roman"/>
            <w:color w:val="0000EE"/>
            <w:sz w:val="26"/>
            <w:szCs w:val="26"/>
          </w:rPr>
          <w:t>п. "в" ч. 1 ст. 5</w:t>
        </w:r>
      </w:hyperlink>
      <w:r>
        <w:rPr>
          <w:rFonts w:ascii="Times New Roman" w:eastAsia="Times New Roman" w:hAnsi="Times New Roman" w:cs="Times New Roman"/>
          <w:sz w:val="26"/>
          <w:szCs w:val="26"/>
        </w:rPr>
        <w:t xml:space="preserve"> Федерального закона от 08.08.2001 N 129-ФЗ "О государственной регистрации юридических лиц и индивидуальных предпринимателей", в едином государственном реестре юридических лиц содержатся следующие сведения и документы о юридическом лице, в том числе адрес юридического лица в пределах места нахождения юридического лица. В соответствии с ч. 5 ст. 5 ФЗ N 129, если иное не установлено настоящим Федеральным законом, юридическое лицо в течение трех рабочих дней с момента изменения указанных в пункте 1 настоящей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настоящей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 В соответствии с ч. 6 ст. 11 ФЗ N 129,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w:t>
      </w:r>
      <w:r>
        <w:rPr>
          <w:rFonts w:ascii="Times New Roman" w:eastAsia="Times New Roman" w:hAnsi="Times New Roman" w:cs="Times New Roman"/>
          <w:sz w:val="26"/>
          <w:szCs w:val="26"/>
        </w:rPr>
        <w:t>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0164072/entry/54001" w:history="1">
        <w:r>
          <w:rPr>
            <w:rFonts w:ascii="Times New Roman" w:eastAsia="Times New Roman" w:hAnsi="Times New Roman" w:cs="Times New Roman"/>
            <w:color w:val="0000EE"/>
            <w:sz w:val="26"/>
            <w:szCs w:val="26"/>
          </w:rPr>
          <w:t>ч. 2</w:t>
        </w:r>
      </w:hyperlink>
      <w:r>
        <w:rPr>
          <w:rFonts w:ascii="Times New Roman" w:eastAsia="Times New Roman" w:hAnsi="Times New Roman" w:cs="Times New Roman"/>
          <w:sz w:val="26"/>
          <w:szCs w:val="26"/>
        </w:rPr>
        <w:t>,</w:t>
      </w:r>
      <w:hyperlink r:id="rId4" w:anchor="/document/10164072/entry/5403" w:history="1">
        <w:r>
          <w:rPr>
            <w:rFonts w:ascii="Times New Roman" w:eastAsia="Times New Roman" w:hAnsi="Times New Roman" w:cs="Times New Roman"/>
            <w:color w:val="0000EE"/>
            <w:sz w:val="26"/>
            <w:szCs w:val="26"/>
          </w:rPr>
          <w:t>3 ст. 54</w:t>
        </w:r>
      </w:hyperlink>
      <w:r>
        <w:rPr>
          <w:rFonts w:ascii="Times New Roman" w:eastAsia="Times New Roman" w:hAnsi="Times New Roman" w:cs="Times New Roman"/>
          <w:sz w:val="26"/>
          <w:szCs w:val="26"/>
        </w:rPr>
        <w:t xml:space="preserve">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w:t>
      </w:r>
      <w:hyperlink r:id="rId4" w:anchor="/document/12123875/entry/0" w:history="1">
        <w:r>
          <w:rPr>
            <w:rFonts w:ascii="Times New Roman" w:eastAsia="Times New Roman" w:hAnsi="Times New Roman" w:cs="Times New Roman"/>
            <w:color w:val="0000EE"/>
            <w:sz w:val="26"/>
            <w:szCs w:val="26"/>
          </w:rPr>
          <w:t>законом</w:t>
        </w:r>
      </w:hyperlink>
      <w:r>
        <w:rPr>
          <w:rFonts w:ascii="Times New Roman" w:eastAsia="Times New Roman" w:hAnsi="Times New Roman" w:cs="Times New Roman"/>
          <w:sz w:val="26"/>
          <w:szCs w:val="26"/>
        </w:rPr>
        <w:t xml:space="preserve"> о государственной регистрации юридических лиц.</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едином государственном реестре юридических лиц должен быть указан адрес юридического лица в пределах места нахождения юридического лица.</w:t>
      </w:r>
    </w:p>
    <w:p>
      <w:pPr>
        <w:widowControl w:val="0"/>
        <w:spacing w:before="0" w:after="0"/>
        <w:ind w:firstLine="708"/>
        <w:jc w:val="both"/>
        <w:rPr>
          <w:sz w:val="26"/>
          <w:szCs w:val="26"/>
        </w:rPr>
      </w:pPr>
      <w:r>
        <w:rPr>
          <w:rFonts w:ascii="Times New Roman" w:eastAsia="Times New Roman" w:hAnsi="Times New Roman" w:cs="Times New Roman"/>
          <w:sz w:val="26"/>
          <w:szCs w:val="26"/>
        </w:rPr>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widowControl w:val="0"/>
        <w:spacing w:before="0" w:after="0"/>
        <w:ind w:firstLine="708"/>
        <w:jc w:val="both"/>
        <w:rPr>
          <w:sz w:val="26"/>
          <w:szCs w:val="26"/>
        </w:rPr>
      </w:pPr>
      <w:hyperlink r:id="rId4" w:anchor="/document/70427666/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Пленума ВАС РФ от 30.07.2013 N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(далее - ЕГРЮЛ) для целей осуществления связи с юридическим лицом.</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в</w:t>
      </w:r>
      <w:r>
        <w:rPr>
          <w:rFonts w:ascii="Times New Roman" w:eastAsia="Times New Roman" w:hAnsi="Times New Roman" w:cs="Times New Roman"/>
          <w:sz w:val="26"/>
          <w:szCs w:val="26"/>
        </w:rPr>
        <w:t>ыпиской из ЕГРЮЛ, следует, что</w:t>
      </w:r>
      <w:r>
        <w:rPr>
          <w:rFonts w:ascii="Times New Roman" w:eastAsia="Times New Roman" w:hAnsi="Times New Roman" w:cs="Times New Roman"/>
          <w:sz w:val="26"/>
          <w:szCs w:val="26"/>
        </w:rPr>
        <w:t xml:space="preserve"> </w:t>
      </w:r>
      <w:r>
        <w:rPr>
          <w:rStyle w:val="cat-UserDefinedgrp-39rplc-31"/>
          <w:rFonts w:ascii="Times New Roman" w:eastAsia="Times New Roman" w:hAnsi="Times New Roman" w:cs="Times New Roman"/>
          <w:sz w:val="26"/>
          <w:szCs w:val="26"/>
        </w:rPr>
        <w:t>...</w:t>
      </w:r>
      <w:r>
        <w:rPr>
          <w:rStyle w:val="cat-UserDefinedgrp-40rplc-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имеет регистрацию по адресу: ХМАО-Югра г. Сургут,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Рационализаторов, д. 12, кабинет 8</w:t>
      </w:r>
      <w:r>
        <w:rPr>
          <w:rFonts w:ascii="Times New Roman" w:eastAsia="Times New Roman" w:hAnsi="Times New Roman" w:cs="Times New Roman"/>
          <w:sz w:val="26"/>
          <w:szCs w:val="26"/>
        </w:rPr>
        <w:t>.</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постановлением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86172426700023100003</w:t>
      </w:r>
      <w:r>
        <w:rPr>
          <w:rFonts w:ascii="Times New Roman" w:eastAsia="Times New Roman" w:hAnsi="Times New Roman" w:cs="Times New Roman"/>
          <w:sz w:val="26"/>
          <w:szCs w:val="26"/>
        </w:rPr>
        <w:t xml:space="preserve"> от 11.11</w:t>
      </w:r>
      <w:r>
        <w:rPr>
          <w:rFonts w:ascii="Times New Roman" w:eastAsia="Times New Roman" w:hAnsi="Times New Roman" w:cs="Times New Roman"/>
          <w:sz w:val="26"/>
          <w:szCs w:val="26"/>
        </w:rPr>
        <w:t>.2024, следует,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Мальцев 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признан виновным</w:t>
      </w:r>
      <w:r>
        <w:rPr>
          <w:rFonts w:ascii="Times New Roman" w:eastAsia="Times New Roman" w:hAnsi="Times New Roman" w:cs="Times New Roman"/>
          <w:sz w:val="26"/>
          <w:szCs w:val="26"/>
        </w:rPr>
        <w:t xml:space="preserve"> в совершении правонарушения, предусмотренного </w:t>
      </w:r>
      <w:hyperlink r:id="rId4" w:anchor="/document/12125267/entry/142504" w:history="1">
        <w:r>
          <w:rPr>
            <w:rFonts w:ascii="Times New Roman" w:eastAsia="Times New Roman" w:hAnsi="Times New Roman" w:cs="Times New Roman"/>
            <w:color w:val="0000EE"/>
            <w:sz w:val="26"/>
            <w:szCs w:val="26"/>
          </w:rPr>
          <w:t>ч. 4 ст. 14.25</w:t>
        </w:r>
      </w:hyperlink>
      <w:r>
        <w:rPr>
          <w:rFonts w:ascii="Times New Roman" w:eastAsia="Times New Roman" w:hAnsi="Times New Roman" w:cs="Times New Roman"/>
          <w:sz w:val="26"/>
          <w:szCs w:val="26"/>
        </w:rPr>
        <w:t xml:space="preserve"> КоАП РФ с назначением й наказания в виде штрафа в размере 5 000 руб., Постановлен</w:t>
      </w:r>
      <w:r>
        <w:rPr>
          <w:rFonts w:ascii="Times New Roman" w:eastAsia="Times New Roman" w:hAnsi="Times New Roman" w:cs="Times New Roman"/>
          <w:sz w:val="26"/>
          <w:szCs w:val="26"/>
        </w:rPr>
        <w:t>ие вступило в законную силу - 24</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widowControl w:val="0"/>
        <w:spacing w:before="0" w:after="0"/>
        <w:ind w:firstLine="708"/>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копии протокола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09-089 </w:t>
      </w:r>
      <w:r>
        <w:rPr>
          <w:rFonts w:ascii="Times New Roman" w:eastAsia="Times New Roman" w:hAnsi="Times New Roman" w:cs="Times New Roman"/>
          <w:sz w:val="26"/>
          <w:szCs w:val="26"/>
        </w:rPr>
        <w:t xml:space="preserve">осмотра </w:t>
      </w:r>
      <w:r>
        <w:rPr>
          <w:rFonts w:ascii="Times New Roman" w:eastAsia="Times New Roman" w:hAnsi="Times New Roman" w:cs="Times New Roman"/>
          <w:sz w:val="26"/>
          <w:szCs w:val="26"/>
        </w:rPr>
        <w:t xml:space="preserve">принадлежащих юридическому лицу или индивидуальному предпринимателю помещений, территорий от 10.02.2025 года, </w:t>
      </w:r>
      <w:r>
        <w:rPr>
          <w:rStyle w:val="cat-UserDefinedgrp-40rplc-4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располагается по адресу: </w:t>
      </w:r>
      <w:r>
        <w:rPr>
          <w:rFonts w:ascii="Times New Roman" w:eastAsia="Times New Roman" w:hAnsi="Times New Roman" w:cs="Times New Roman"/>
          <w:sz w:val="26"/>
          <w:szCs w:val="26"/>
        </w:rPr>
        <w:t>г. Сургут,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 xml:space="preserve"> Рационализаторов, д. 12, кабинет 8, вывески,0 стенды, информационные материалы отсутствуют. </w:t>
      </w:r>
      <w:r>
        <w:rPr>
          <w:rStyle w:val="cat-UserDefinedgrp-41rplc-4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40rplc-4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Мальцеву 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06.03.2025</w:t>
      </w:r>
      <w:r>
        <w:rPr>
          <w:rFonts w:ascii="Times New Roman" w:eastAsia="Times New Roman" w:hAnsi="Times New Roman" w:cs="Times New Roman"/>
          <w:sz w:val="26"/>
          <w:szCs w:val="26"/>
        </w:rPr>
        <w:t xml:space="preserve"> было направлено повторное уведомление </w:t>
      </w:r>
      <w:r>
        <w:rPr>
          <w:rFonts w:ascii="Times New Roman" w:eastAsia="Times New Roman" w:hAnsi="Times New Roman" w:cs="Times New Roman"/>
          <w:sz w:val="26"/>
          <w:szCs w:val="26"/>
        </w:rPr>
        <w:t>№ 137</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о необходимости пред</w:t>
      </w:r>
      <w:r>
        <w:rPr>
          <w:rFonts w:ascii="Times New Roman" w:eastAsia="Times New Roman" w:hAnsi="Times New Roman" w:cs="Times New Roman"/>
          <w:sz w:val="26"/>
          <w:szCs w:val="26"/>
        </w:rPr>
        <w:t>оставления достоверных сведений, при этом сведения представлены не были.</w:t>
      </w:r>
    </w:p>
    <w:p>
      <w:pPr>
        <w:spacing w:before="0" w:after="0"/>
        <w:ind w:firstLine="567"/>
        <w:jc w:val="both"/>
        <w:rPr>
          <w:sz w:val="26"/>
          <w:szCs w:val="26"/>
        </w:rPr>
      </w:pPr>
      <w:r>
        <w:rPr>
          <w:rFonts w:ascii="Times New Roman" w:eastAsia="Times New Roman" w:hAnsi="Times New Roman" w:cs="Times New Roman"/>
          <w:sz w:val="26"/>
          <w:szCs w:val="26"/>
        </w:rPr>
        <w:t>Факт и обстоятельства совершенного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Мальцевым 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административного </w:t>
      </w:r>
      <w:r>
        <w:rPr>
          <w:rFonts w:ascii="Times New Roman" w:eastAsia="Times New Roman" w:hAnsi="Times New Roman" w:cs="Times New Roman"/>
          <w:sz w:val="26"/>
          <w:szCs w:val="26"/>
        </w:rPr>
        <w:t xml:space="preserve">правонарушения подтверждаются письменными доказательствами: </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протоколом об административном правонарушении № </w:t>
      </w:r>
      <w:r>
        <w:rPr>
          <w:rFonts w:ascii="Times New Roman" w:eastAsia="Times New Roman" w:hAnsi="Times New Roman" w:cs="Times New Roman"/>
          <w:sz w:val="26"/>
          <w:szCs w:val="26"/>
        </w:rPr>
        <w:t>86172510000763900002</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уведомлением о необходимости предоставления</w:t>
      </w:r>
      <w:r>
        <w:rPr>
          <w:rFonts w:ascii="Times New Roman" w:eastAsia="Times New Roman" w:hAnsi="Times New Roman" w:cs="Times New Roman"/>
          <w:sz w:val="26"/>
          <w:szCs w:val="26"/>
        </w:rPr>
        <w:t xml:space="preserve"> достоверных сведений (повторно</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137</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протокола № </w:t>
      </w:r>
      <w:r>
        <w:rPr>
          <w:rFonts w:ascii="Times New Roman" w:eastAsia="Times New Roman" w:hAnsi="Times New Roman" w:cs="Times New Roman"/>
          <w:sz w:val="26"/>
          <w:szCs w:val="26"/>
        </w:rPr>
        <w:t>09-089</w:t>
      </w:r>
      <w:r>
        <w:rPr>
          <w:rFonts w:ascii="Times New Roman" w:eastAsia="Times New Roman" w:hAnsi="Times New Roman" w:cs="Times New Roman"/>
          <w:sz w:val="26"/>
          <w:szCs w:val="26"/>
        </w:rPr>
        <w:t xml:space="preserve"> осмотра принадлежащих юридическому лицу или индивидуальному предпринимателю помещений, территорий; </w:t>
      </w:r>
    </w:p>
    <w:p>
      <w:pPr>
        <w:spacing w:before="0" w:after="0"/>
        <w:ind w:firstLine="567"/>
        <w:jc w:val="both"/>
        <w:rPr>
          <w:sz w:val="26"/>
          <w:szCs w:val="26"/>
        </w:rPr>
      </w:pPr>
      <w:r>
        <w:rPr>
          <w:rFonts w:ascii="Times New Roman" w:eastAsia="Times New Roman" w:hAnsi="Times New Roman" w:cs="Times New Roman"/>
          <w:sz w:val="26"/>
          <w:szCs w:val="26"/>
        </w:rPr>
        <w:t>- фото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таблицей; </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постановления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86172426700023100003</w:t>
      </w:r>
      <w:r>
        <w:rPr>
          <w:rFonts w:ascii="Times New Roman" w:eastAsia="Times New Roman" w:hAnsi="Times New Roman" w:cs="Times New Roman"/>
          <w:sz w:val="26"/>
          <w:szCs w:val="26"/>
        </w:rPr>
        <w:t xml:space="preserve"> от 11.11</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в отношении </w:t>
      </w:r>
      <w:r>
        <w:rPr>
          <w:rFonts w:ascii="Times New Roman" w:eastAsia="Times New Roman" w:hAnsi="Times New Roman" w:cs="Times New Roman"/>
          <w:sz w:val="26"/>
          <w:szCs w:val="26"/>
        </w:rPr>
        <w:t>Мальцева 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 привлечении к административной ответственности по ч. 4 ст. 14.25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вступившего в</w:t>
      </w:r>
      <w:r>
        <w:rPr>
          <w:rFonts w:ascii="Times New Roman" w:eastAsia="Times New Roman" w:hAnsi="Times New Roman" w:cs="Times New Roman"/>
          <w:sz w:val="26"/>
          <w:szCs w:val="26"/>
        </w:rPr>
        <w:t xml:space="preserve"> законную силу 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выпиской из ЕГРЮЛ.</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1 ст. 25 ФЗ N 129,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w:t>
      </w:r>
      <w:hyperlink r:id="rId4" w:anchor="/document/12125267/entry/21" w:history="1">
        <w:r>
          <w:rPr>
            <w:rFonts w:ascii="Times New Roman" w:eastAsia="Times New Roman" w:hAnsi="Times New Roman" w:cs="Times New Roman"/>
            <w:color w:val="0000EE"/>
            <w:sz w:val="26"/>
            <w:szCs w:val="26"/>
          </w:rPr>
          <w:t>ст. 2.1</w:t>
        </w:r>
      </w:hyperlink>
      <w:r>
        <w:rPr>
          <w:rFonts w:ascii="Times New Roman" w:eastAsia="Times New Roman" w:hAnsi="Times New Roman" w:cs="Times New Roman"/>
          <w:sz w:val="26"/>
          <w:szCs w:val="26"/>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4" w:anchor="/document/12125267/entry/0" w:history="1">
        <w:r>
          <w:rPr>
            <w:rFonts w:ascii="Times New Roman" w:eastAsia="Times New Roman" w:hAnsi="Times New Roman" w:cs="Times New Roman"/>
            <w:color w:val="0000EE"/>
            <w:sz w:val="26"/>
            <w:szCs w:val="26"/>
          </w:rPr>
          <w:t>настоящим Кодексом</w:t>
        </w:r>
      </w:hyperlink>
      <w:r>
        <w:rPr>
          <w:rFonts w:ascii="Times New Roman" w:eastAsia="Times New Roman" w:hAnsi="Times New Roman" w:cs="Times New Roman"/>
          <w:sz w:val="26"/>
          <w:szCs w:val="26"/>
        </w:rPr>
        <w:t xml:space="preserve"> или </w:t>
      </w:r>
      <w:r>
        <w:rPr>
          <w:rFonts w:ascii="Times New Roman" w:eastAsia="Times New Roman" w:hAnsi="Times New Roman" w:cs="Times New Roman"/>
          <w:sz w:val="26"/>
          <w:szCs w:val="26"/>
        </w:rPr>
        <w:t>законами</w:t>
      </w:r>
      <w:r>
        <w:rPr>
          <w:rFonts w:ascii="Times New Roman" w:eastAsia="Times New Roman" w:hAnsi="Times New Roman" w:cs="Times New Roman"/>
          <w:sz w:val="26"/>
          <w:szCs w:val="26"/>
        </w:rPr>
        <w:t xml:space="preserve"> субъектов Российской Федерации об </w:t>
      </w:r>
      <w:r>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правонарушениях</w:t>
      </w:r>
      <w:r>
        <w:rPr>
          <w:rFonts w:ascii="Times New Roman" w:eastAsia="Times New Roman" w:hAnsi="Times New Roman" w:cs="Times New Roman"/>
          <w:sz w:val="26"/>
          <w:szCs w:val="26"/>
        </w:rPr>
        <w:t xml:space="preserve"> установлена административная ответственность.</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со </w:t>
      </w:r>
      <w:hyperlink r:id="rId4" w:anchor="/document/12125267/entry/24" w:history="1">
        <w:r>
          <w:rPr>
            <w:rFonts w:ascii="Times New Roman" w:eastAsia="Times New Roman" w:hAnsi="Times New Roman" w:cs="Times New Roman"/>
            <w:color w:val="0000EE"/>
            <w:sz w:val="26"/>
            <w:szCs w:val="26"/>
          </w:rPr>
          <w:t>ст. 2.4</w:t>
        </w:r>
      </w:hyperlink>
      <w:r>
        <w:rPr>
          <w:rFonts w:ascii="Times New Roman" w:eastAsia="Times New Roman" w:hAnsi="Times New Roman" w:cs="Times New Roman"/>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Таким образом</w:t>
      </w:r>
      <w:r>
        <w:rPr>
          <w:rFonts w:ascii="Times New Roman" w:eastAsia="Times New Roman" w:hAnsi="Times New Roman" w:cs="Times New Roman"/>
          <w:sz w:val="26"/>
          <w:szCs w:val="26"/>
        </w:rPr>
        <w:t>, представленные доказательства</w:t>
      </w:r>
      <w:r>
        <w:rPr>
          <w:rFonts w:ascii="Times New Roman" w:eastAsia="Times New Roman" w:hAnsi="Times New Roman" w:cs="Times New Roman"/>
          <w:sz w:val="26"/>
          <w:szCs w:val="26"/>
        </w:rPr>
        <w:t xml:space="preserve"> о наличии в действиях </w:t>
      </w:r>
      <w:r>
        <w:rPr>
          <w:rFonts w:ascii="Times New Roman" w:eastAsia="Times New Roman" w:hAnsi="Times New Roman" w:cs="Times New Roman"/>
          <w:sz w:val="26"/>
          <w:szCs w:val="26"/>
        </w:rPr>
        <w:t>Мальцева А.П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признаков состава правонарушения, предусмотренного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суд оценивает в соответствии с требованиями </w:t>
      </w:r>
      <w:hyperlink r:id="rId4" w:anchor="/document/12125267/entry/2611" w:history="1">
        <w:r>
          <w:rPr>
            <w:rFonts w:ascii="Times New Roman" w:eastAsia="Times New Roman" w:hAnsi="Times New Roman" w:cs="Times New Roman"/>
            <w:color w:val="0000EE"/>
            <w:sz w:val="26"/>
            <w:szCs w:val="26"/>
          </w:rPr>
          <w:t>ст. 26.11</w:t>
        </w:r>
      </w:hyperlink>
      <w:r>
        <w:rPr>
          <w:rFonts w:ascii="Times New Roman" w:eastAsia="Times New Roman" w:hAnsi="Times New Roman" w:cs="Times New Roman"/>
          <w:sz w:val="26"/>
          <w:szCs w:val="26"/>
        </w:rPr>
        <w:t xml:space="preserve"> КоАП РФ, и приходит к выводу, что они отвечают требованиям относимости, допустимости и достаточности, в соответствии со </w:t>
      </w:r>
      <w:hyperlink r:id="rId4" w:anchor="/document/12125267/entry/262" w:history="1">
        <w:r>
          <w:rPr>
            <w:rFonts w:ascii="Times New Roman" w:eastAsia="Times New Roman" w:hAnsi="Times New Roman" w:cs="Times New Roman"/>
            <w:color w:val="0000EE"/>
            <w:sz w:val="26"/>
            <w:szCs w:val="26"/>
          </w:rPr>
          <w:t>ст. 26.2</w:t>
        </w:r>
      </w:hyperlink>
      <w:r>
        <w:rPr>
          <w:rFonts w:ascii="Times New Roman" w:eastAsia="Times New Roman" w:hAnsi="Times New Roman" w:cs="Times New Roman"/>
          <w:sz w:val="26"/>
          <w:szCs w:val="26"/>
        </w:rPr>
        <w:t xml:space="preserve"> КоАП РФ относятся к числу доказательств, имеющих значение для правильного разрешения дела, и исключают какие-либо сомнения в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Мальцева А.П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Мальцева А.П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суд квалифицирует по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 повторное совершение административного правонарушения,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редусмотренного </w:t>
      </w:r>
      <w:hyperlink r:id="rId4" w:anchor="/document/12125267/entry/142504" w:history="1">
        <w:r>
          <w:rPr>
            <w:rFonts w:ascii="Times New Roman" w:eastAsia="Times New Roman" w:hAnsi="Times New Roman" w:cs="Times New Roman"/>
            <w:color w:val="0000EE"/>
            <w:sz w:val="26"/>
            <w:szCs w:val="26"/>
          </w:rPr>
          <w:t xml:space="preserve">ч.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КоАП РФ, то есть повторное </w:t>
      </w:r>
      <w:r>
        <w:rPr>
          <w:rFonts w:ascii="Times New Roman" w:eastAsia="Times New Roman" w:hAnsi="Times New Roman" w:cs="Times New Roman"/>
          <w:sz w:val="26"/>
          <w:szCs w:val="26"/>
        </w:rPr>
        <w:t>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 </w:t>
      </w:r>
    </w:p>
    <w:p>
      <w:pPr>
        <w:widowControl w:val="0"/>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и отягчающих административную ответственность, не выявлено.</w:t>
      </w:r>
    </w:p>
    <w:p>
      <w:pPr>
        <w:widowControl w:val="0"/>
        <w:spacing w:before="0" w:after="0"/>
        <w:ind w:firstLine="567"/>
        <w:jc w:val="both"/>
        <w:rPr>
          <w:sz w:val="26"/>
          <w:szCs w:val="26"/>
        </w:rPr>
      </w:pPr>
      <w:r>
        <w:rPr>
          <w:rFonts w:ascii="Times New Roman" w:eastAsia="Times New Roman" w:hAnsi="Times New Roman" w:cs="Times New Roman"/>
          <w:sz w:val="26"/>
          <w:szCs w:val="26"/>
        </w:rPr>
        <w:t>При обсуждении вопроса о назначении вида и размера наказания судья, в соответствии с частью 2 статьи 4.1 КоАП РФ, учитывает характер совершенного административного правонарушения, личность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Мальцева А.П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основываясь на принципах справедливости и соразмерности, полагает необходимым назначить </w:t>
      </w:r>
      <w:r>
        <w:rPr>
          <w:rFonts w:ascii="Times New Roman" w:eastAsia="Times New Roman" w:hAnsi="Times New Roman" w:cs="Times New Roman"/>
          <w:sz w:val="26"/>
          <w:szCs w:val="26"/>
        </w:rPr>
        <w:t>последнему</w:t>
      </w:r>
      <w:r>
        <w:rPr>
          <w:rFonts w:ascii="Times New Roman" w:eastAsia="Times New Roman" w:hAnsi="Times New Roman" w:cs="Times New Roman"/>
          <w:sz w:val="26"/>
          <w:szCs w:val="26"/>
        </w:rPr>
        <w:t xml:space="preserve"> наказание в виде дисквалификации,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На основании изложенного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29.10 КоАП РФ, мировой судья</w:t>
      </w:r>
    </w:p>
    <w:p>
      <w:pPr>
        <w:spacing w:before="0" w:after="0"/>
        <w:ind w:firstLine="567"/>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Должностн</w:t>
      </w:r>
      <w:r>
        <w:rPr>
          <w:rFonts w:ascii="Times New Roman" w:eastAsia="Times New Roman" w:hAnsi="Times New Roman" w:cs="Times New Roman"/>
          <w:sz w:val="26"/>
          <w:szCs w:val="26"/>
        </w:rPr>
        <w:t xml:space="preserve">ое лицо </w:t>
      </w:r>
      <w:r>
        <w:rPr>
          <w:rFonts w:ascii="Times New Roman" w:eastAsia="Times New Roman" w:hAnsi="Times New Roman" w:cs="Times New Roman"/>
          <w:sz w:val="26"/>
          <w:szCs w:val="26"/>
        </w:rPr>
        <w:t>Мальцева Александра Павловича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5 ст. 14.25 КоАП РФ и</w:t>
      </w:r>
      <w:r>
        <w:rPr>
          <w:rFonts w:ascii="Times New Roman" w:eastAsia="Times New Roman" w:hAnsi="Times New Roman" w:cs="Times New Roman"/>
          <w:sz w:val="26"/>
          <w:szCs w:val="26"/>
        </w:rPr>
        <w:t xml:space="preserve"> подвергнуть административному наказанию в виде дисквалификации на срок 1 (один) год. </w:t>
      </w:r>
    </w:p>
    <w:p>
      <w:pPr>
        <w:spacing w:before="0" w:after="0"/>
        <w:ind w:firstLine="567"/>
        <w:jc w:val="both"/>
        <w:rPr>
          <w:sz w:val="26"/>
          <w:szCs w:val="26"/>
        </w:rPr>
      </w:pPr>
      <w:r>
        <w:rPr>
          <w:rFonts w:ascii="Times New Roman" w:eastAsia="Times New Roman" w:hAnsi="Times New Roman" w:cs="Times New Roman"/>
          <w:sz w:val="26"/>
          <w:szCs w:val="26"/>
        </w:rPr>
        <w:t>Разъяснить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альцеву</w:t>
      </w:r>
      <w:r>
        <w:rPr>
          <w:rFonts w:ascii="Times New Roman" w:eastAsia="Times New Roman" w:hAnsi="Times New Roman" w:cs="Times New Roman"/>
          <w:sz w:val="26"/>
          <w:szCs w:val="26"/>
        </w:rPr>
        <w:t xml:space="preserve"> А</w:t>
      </w:r>
      <w:r>
        <w:rPr>
          <w:rFonts w:ascii="Times New Roman" w:eastAsia="Times New Roman" w:hAnsi="Times New Roman" w:cs="Times New Roman"/>
          <w:sz w:val="26"/>
          <w:szCs w:val="26"/>
        </w:rPr>
        <w:t>лександру</w:t>
      </w:r>
      <w:r>
        <w:rPr>
          <w:rFonts w:ascii="Times New Roman" w:eastAsia="Times New Roman" w:hAnsi="Times New Roman" w:cs="Times New Roman"/>
          <w:sz w:val="26"/>
          <w:szCs w:val="26"/>
        </w:rPr>
        <w:t xml:space="preserve"> Павлович</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что, в силу ч. 1,2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путем подачи жалобы </w:t>
      </w:r>
      <w:r>
        <w:rPr>
          <w:rFonts w:ascii="Times New Roman" w:eastAsia="Times New Roman" w:hAnsi="Times New Roman" w:cs="Times New Roman"/>
          <w:sz w:val="26"/>
          <w:szCs w:val="26"/>
        </w:rPr>
        <w:t>через миров</w:t>
      </w:r>
      <w:r>
        <w:rPr>
          <w:rFonts w:ascii="Times New Roman" w:eastAsia="Times New Roman" w:hAnsi="Times New Roman" w:cs="Times New Roman"/>
          <w:sz w:val="26"/>
          <w:szCs w:val="26"/>
        </w:rPr>
        <w:t>ого судью</w:t>
      </w:r>
      <w:r>
        <w:rPr>
          <w:rFonts w:ascii="Times New Roman" w:eastAsia="Times New Roman" w:hAnsi="Times New Roman" w:cs="Times New Roman"/>
          <w:sz w:val="26"/>
          <w:szCs w:val="26"/>
        </w:rPr>
        <w:t xml:space="preserve">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w:t>
      </w:r>
      <w:r>
        <w:rPr>
          <w:rFonts w:ascii="Times New Roman" w:eastAsia="Times New Roman" w:hAnsi="Times New Roman" w:cs="Times New Roman"/>
          <w:sz w:val="26"/>
          <w:szCs w:val="26"/>
        </w:rPr>
        <w:t>я Сургута в течение десяти дней</w:t>
      </w:r>
      <w:r>
        <w:rPr>
          <w:rFonts w:ascii="Times New Roman" w:eastAsia="Times New Roman" w:hAnsi="Times New Roman" w:cs="Times New Roman"/>
          <w:sz w:val="26"/>
          <w:szCs w:val="26"/>
        </w:rPr>
        <w:t xml:space="preserve"> со дня получения копии постановления.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И.о. мирового судьи</w:t>
      </w:r>
      <w:r>
        <w:rPr>
          <w:rFonts w:ascii="Times New Roman" w:eastAsia="Times New Roman" w:hAnsi="Times New Roman" w:cs="Times New Roman"/>
          <w:sz w:val="26"/>
          <w:szCs w:val="26"/>
        </w:rPr>
        <w:t xml:space="preserve"> судебного участка №</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 xml:space="preserve">ХМАО-Югры ______________________ </w:t>
      </w:r>
      <w:r>
        <w:rPr>
          <w:rFonts w:ascii="Times New Roman" w:eastAsia="Times New Roman" w:hAnsi="Times New Roman" w:cs="Times New Roman"/>
          <w:sz w:val="26"/>
          <w:szCs w:val="26"/>
        </w:rPr>
        <w:t>Г.П. Думлер</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30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 </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 5-</w:t>
      </w:r>
      <w:r>
        <w:rPr>
          <w:rFonts w:ascii="Times New Roman" w:eastAsia="Times New Roman" w:hAnsi="Times New Roman" w:cs="Times New Roman"/>
          <w:sz w:val="26"/>
          <w:szCs w:val="26"/>
        </w:rPr>
        <w:t>1508</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078167"/>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7rplc-10">
    <w:name w:val="cat-UserDefined grp-37 rplc-10"/>
    <w:basedOn w:val="DefaultParagraphFont"/>
  </w:style>
  <w:style w:type="character" w:customStyle="1" w:styleId="cat-UserDefinedgrp-40rplc-13">
    <w:name w:val="cat-UserDefined grp-40 rplc-13"/>
    <w:basedOn w:val="DefaultParagraphFont"/>
  </w:style>
  <w:style w:type="character" w:customStyle="1" w:styleId="cat-UserDefinedgrp-38rplc-21">
    <w:name w:val="cat-UserDefined grp-38 rplc-21"/>
    <w:basedOn w:val="DefaultParagraphFont"/>
  </w:style>
  <w:style w:type="character" w:customStyle="1" w:styleId="cat-UserDefinedgrp-39rplc-31">
    <w:name w:val="cat-UserDefined grp-39 rplc-31"/>
    <w:basedOn w:val="DefaultParagraphFont"/>
  </w:style>
  <w:style w:type="character" w:customStyle="1" w:styleId="cat-UserDefinedgrp-40rplc-33">
    <w:name w:val="cat-UserDefined grp-40 rplc-33"/>
    <w:basedOn w:val="DefaultParagraphFont"/>
  </w:style>
  <w:style w:type="character" w:customStyle="1" w:styleId="cat-UserDefinedgrp-40rplc-40">
    <w:name w:val="cat-UserDefined grp-40 rplc-40"/>
    <w:basedOn w:val="DefaultParagraphFont"/>
  </w:style>
  <w:style w:type="character" w:customStyle="1" w:styleId="cat-UserDefinedgrp-41rplc-43">
    <w:name w:val="cat-UserDefined grp-41 rplc-43"/>
    <w:basedOn w:val="DefaultParagraphFont"/>
  </w:style>
  <w:style w:type="character" w:customStyle="1" w:styleId="cat-UserDefinedgrp-40rplc-44">
    <w:name w:val="cat-UserDefined grp-40 rplc-44"/>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5369353-D741-4E4C-BCC1-8E2FCA4FB78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